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color w:val="774437"/>
          <w:sz w:val="24"/>
        </w:rPr>
        <w:t>CERTIFIED, LLC — ENFORCEMENT DIVISION</w:t>
      </w:r>
    </w:p>
    <w:p>
      <w:pPr>
        <w:jc w:val="center"/>
      </w:pPr>
      <w:r>
        <w:rPr>
          <w:rFonts w:ascii="Georgia" w:hAnsi="Georgia"/>
          <w:b/>
          <w:color w:val="774437"/>
          <w:sz w:val="32"/>
        </w:rPr>
        <w:t>DMCA TAKEDOWN NOTICE</w:t>
      </w:r>
    </w:p>
    <w:p>
      <w:pPr>
        <w:jc w:val="center"/>
      </w:pPr>
      <w:r>
        <w:rPr>
          <w:i/>
          <w:color w:val="333333"/>
          <w:sz w:val="20"/>
        </w:rPr>
        <w:t>17 U.S.C. § 512(c)(3) — Notification of Claimed Infringement</w:t>
      </w:r>
    </w:p>
    <w:p>
      <w:pPr>
        <w:jc w:val="center"/>
      </w:pPr>
      <w:r>
        <w:rPr>
          <w:color w:val="C5A059"/>
          <w:sz w:val="16"/>
        </w:rPr>
        <w:t>───────────────────────────────────────────────────────</w:t>
      </w:r>
    </w:p>
    <w:p/>
    <w:p>
      <w:pPr>
        <w:spacing w:after="120"/>
      </w:pPr>
      <w:r>
        <w:t>TO: Designated DMCA Agent</w:t>
      </w:r>
    </w:p>
    <w:p>
      <w:r>
        <w:rPr>
          <w:b/>
          <w:sz w:val="22"/>
        </w:rPr>
        <w:t xml:space="preserve">Platform/Service Provider: </w:t>
      </w:r>
      <w:r>
        <w:rPr>
          <w:sz w:val="22"/>
        </w:rPr>
        <w:t>[________________]</w:t>
      </w:r>
    </w:p>
    <w:p>
      <w:r>
        <w:rPr>
          <w:b/>
          <w:sz w:val="22"/>
        </w:rPr>
        <w:t xml:space="preserve">Agent Name (if known): </w:t>
      </w:r>
      <w:r>
        <w:rPr>
          <w:sz w:val="22"/>
        </w:rPr>
        <w:t>[________________]</w:t>
      </w:r>
    </w:p>
    <w:p>
      <w:r>
        <w:rPr>
          <w:b/>
          <w:sz w:val="22"/>
        </w:rPr>
        <w:t xml:space="preserve">Agent Email: </w:t>
      </w:r>
      <w:r>
        <w:rPr>
          <w:sz w:val="22"/>
        </w:rPr>
        <w:t>[________________]</w:t>
      </w:r>
    </w:p>
    <w:p>
      <w:r>
        <w:rPr>
          <w:b/>
          <w:sz w:val="22"/>
        </w:rPr>
        <w:t xml:space="preserve">Agent Mailing Address: </w:t>
      </w:r>
      <w:r>
        <w:rPr>
          <w:sz w:val="22"/>
        </w:rPr>
        <w:t>[________________]</w:t>
      </w:r>
    </w:p>
    <w:p/>
    <w:p>
      <w:pPr>
        <w:spacing w:after="120"/>
      </w:pPr>
      <w:r>
        <w:t>FROM: Certified, LLC</w:t>
      </w:r>
    </w:p>
    <w:p>
      <w:pPr>
        <w:spacing w:after="120"/>
      </w:pPr>
      <w:r>
        <w:t>Ivan Del Valle, Founder &amp; Strategic Architect</w:t>
      </w:r>
    </w:p>
    <w:p>
      <w:pPr>
        <w:spacing w:after="120"/>
      </w:pPr>
      <w:r>
        <w:t>Charleston, South Carolina, United States</w:t>
      </w:r>
    </w:p>
    <w:p>
      <w:pPr>
        <w:spacing w:after="120"/>
      </w:pPr>
      <w:r>
        <w:t>Email: legal@certified.zone</w:t>
      </w:r>
    </w:p>
    <w:p/>
    <w:p>
      <w:r>
        <w:rPr>
          <w:b/>
          <w:sz w:val="22"/>
        </w:rPr>
        <w:t xml:space="preserve">Date: </w:t>
      </w:r>
      <w:r>
        <w:rPr>
          <w:sz w:val="22"/>
        </w:rPr>
        <w:t>[________________]</w:t>
      </w:r>
    </w:p>
    <w:p/>
    <w:p>
      <w:pPr>
        <w:spacing w:after="120"/>
      </w:pPr>
      <w:r>
        <w:t>Dear Sir/Madam,</w:t>
      </w:r>
    </w:p>
    <w:p/>
    <w:p>
      <w:pPr>
        <w:spacing w:after="120"/>
      </w:pPr>
      <w:r>
        <w:t>I am writing to notify you of copyright infringement occurring on your platform pursuant to the Digital Millennium Copyright Act, 17 U.S.C. § 512(c)(3).</w:t>
      </w:r>
    </w:p>
    <w:p/>
    <w:p>
      <w:r>
        <w:rPr>
          <w:b/>
          <w:color w:val="774437"/>
        </w:rPr>
        <w:t>1. IDENTIFICATION OF COPYRIGHTED WORK</w:t>
      </w:r>
    </w:p>
    <w:p>
      <w:pPr>
        <w:spacing w:after="120"/>
      </w:pPr>
      <w:r>
        <w:t>The copyrighted work(s) being infringed are:</w:t>
      </w:r>
    </w:p>
    <w:p>
      <w:pPr>
        <w:spacing w:after="120"/>
      </w:pPr>
      <w:r>
        <w:t>Title: [PRODUCT NAME, e.g., AI Governance Career Kit / AI Governance Portfolio Builder Template]</w:t>
      </w:r>
    </w:p>
    <w:p>
      <w:pPr>
        <w:spacing w:after="120"/>
      </w:pPr>
      <w:r>
        <w:t>Copyright Owner: Certified, LLC</w:t>
      </w:r>
    </w:p>
    <w:p>
      <w:pPr>
        <w:spacing w:after="120"/>
      </w:pPr>
      <w:r>
        <w:t>Copyright Registration Number: [REG NUMBER from copyright.gov]</w:t>
      </w:r>
    </w:p>
    <w:p>
      <w:pPr>
        <w:spacing w:after="120"/>
      </w:pPr>
      <w:r>
        <w:t>Original URL: https://36dollars.com (and/or https://certified.zone)</w:t>
      </w:r>
    </w:p>
    <w:p/>
    <w:p>
      <w:r>
        <w:rPr>
          <w:b/>
          <w:color w:val="774437"/>
        </w:rPr>
        <w:t>2. IDENTIFICATION OF INFRINGING MATERIAL</w:t>
      </w:r>
    </w:p>
    <w:p>
      <w:pPr>
        <w:spacing w:after="120"/>
      </w:pPr>
      <w:r>
        <w:t>The infringing material is located at the following URL(s):</w:t>
      </w:r>
    </w:p>
    <w:p>
      <w:r>
        <w:rPr>
          <w:b/>
          <w:sz w:val="22"/>
        </w:rPr>
        <w:t xml:space="preserve">Infringing URL 1: </w:t>
      </w:r>
      <w:r>
        <w:rPr>
          <w:sz w:val="22"/>
        </w:rPr>
        <w:t>[________________]</w:t>
      </w:r>
    </w:p>
    <w:p>
      <w:r>
        <w:rPr>
          <w:b/>
          <w:sz w:val="22"/>
        </w:rPr>
        <w:t xml:space="preserve">Infringing URL 2: </w:t>
      </w:r>
      <w:r>
        <w:rPr>
          <w:sz w:val="22"/>
        </w:rPr>
        <w:t>[________________]</w:t>
      </w:r>
    </w:p>
    <w:p>
      <w:r>
        <w:rPr>
          <w:b/>
          <w:sz w:val="22"/>
        </w:rPr>
        <w:t xml:space="preserve">Infringing URL 3: </w:t>
      </w:r>
      <w:r>
        <w:rPr>
          <w:sz w:val="22"/>
        </w:rPr>
        <w:t>[________________]</w:t>
      </w:r>
    </w:p>
    <w:p>
      <w:pPr>
        <w:spacing w:after="120"/>
      </w:pPr>
      <w:r>
        <w:t>Description of infringing content: [The file/page contains a complete or substantially similar copy of our copyrighted AI governance portfolio template, including our proprietary 149 canonical risk patterns, 15 guardrails (G-01 through G-15), 12 monitoring metrics (M-01 through M-12), and orchestration layer definitions.]</w:t>
      </w:r>
    </w:p>
    <w:p/>
    <w:p>
      <w:r>
        <w:rPr>
          <w:b/>
          <w:color w:val="774437"/>
        </w:rPr>
        <w:t>3. TRACEABILITY EVIDENCE</w:t>
      </w:r>
    </w:p>
    <w:p>
      <w:pPr>
        <w:spacing w:after="120"/>
      </w:pPr>
      <w:r>
        <w:t>Our documents contain embedded digital fingerprints and invisible tracking markers. Forensic analysis of the infringing copy has identified the following:</w:t>
      </w:r>
    </w:p>
    <w:p>
      <w:r>
        <w:rPr>
          <w:b/>
          <w:sz w:val="22"/>
        </w:rPr>
        <w:t xml:space="preserve">Document Fingerprint: </w:t>
      </w:r>
      <w:r>
        <w:rPr>
          <w:sz w:val="22"/>
        </w:rPr>
        <w:t>[________________]</w:t>
      </w:r>
    </w:p>
    <w:p>
      <w:r>
        <w:rPr>
          <w:b/>
          <w:sz w:val="22"/>
        </w:rPr>
        <w:t xml:space="preserve">Original Transaction ID: </w:t>
      </w:r>
      <w:r>
        <w:rPr>
          <w:sz w:val="22"/>
        </w:rPr>
        <w:t>[________________]</w:t>
      </w:r>
    </w:p>
    <w:p>
      <w:r>
        <w:rPr>
          <w:b/>
          <w:sz w:val="22"/>
        </w:rPr>
        <w:t xml:space="preserve">Licensed Buyer Email: </w:t>
      </w:r>
      <w:r>
        <w:rPr>
          <w:sz w:val="22"/>
        </w:rPr>
        <w:t>[________________]</w:t>
      </w:r>
    </w:p>
    <w:p>
      <w:r>
        <w:rPr>
          <w:b/>
          <w:sz w:val="22"/>
        </w:rPr>
        <w:t xml:space="preserve">Canary Sequence Match: </w:t>
      </w:r>
      <w:r>
        <w:rPr>
          <w:sz w:val="22"/>
        </w:rPr>
        <w:t>YES / NO</w:t>
      </w:r>
    </w:p>
    <w:p/>
    <w:p>
      <w:r>
        <w:rPr>
          <w:b/>
          <w:color w:val="774437"/>
        </w:rPr>
        <w:t>4. GOOD FAITH STATEMENT</w:t>
      </w:r>
    </w:p>
    <w:p>
      <w:pPr>
        <w:spacing w:after="120"/>
      </w:pPr>
      <w:r>
        <w:t>I have a good faith belief that the use of the copyrighted material described above is not authorized by the copyright owner, its agent, or the law.</w:t>
      </w:r>
    </w:p>
    <w:p/>
    <w:p>
      <w:r>
        <w:rPr>
          <w:b/>
          <w:color w:val="774437"/>
        </w:rPr>
        <w:t>5. ACCURACY STATEMENT</w:t>
      </w:r>
    </w:p>
    <w:p>
      <w:pPr>
        <w:spacing w:after="120"/>
      </w:pPr>
      <w:r>
        <w:t>I swear, under penalty of perjury, that the information in this notification is accurate and that I am the copyright owner or am authorized to act on behalf of the owner of an exclusive right that is allegedly infringed.</w:t>
      </w:r>
    </w:p>
    <w:p/>
    <w:p>
      <w:r>
        <w:rPr>
          <w:b/>
          <w:color w:val="774437"/>
        </w:rPr>
        <w:t>6. SIGNATURE</w:t>
      </w:r>
    </w:p>
    <w:p/>
    <w:p>
      <w:pPr>
        <w:spacing w:after="120"/>
      </w:pPr>
      <w:r>
        <w:t>____________________________________</w:t>
      </w:r>
    </w:p>
    <w:p>
      <w:pPr>
        <w:spacing w:after="120"/>
      </w:pPr>
      <w:r>
        <w:t>Ivan Del Valle</w:t>
      </w:r>
    </w:p>
    <w:p>
      <w:pPr>
        <w:spacing w:after="120"/>
      </w:pPr>
      <w:r>
        <w:t>Founder &amp; Strategic Architect</w:t>
      </w:r>
    </w:p>
    <w:p>
      <w:pPr>
        <w:spacing w:after="120"/>
      </w:pPr>
      <w:r>
        <w:t>Certified, LLC</w:t>
      </w:r>
    </w:p>
    <w:p>
      <w:pPr>
        <w:spacing w:after="120"/>
      </w:pPr>
      <w:r>
        <w:t>Charleston, South Carolina</w:t>
      </w:r>
    </w:p>
    <w:p>
      <w:r>
        <w:rPr>
          <w:b/>
          <w:sz w:val="22"/>
        </w:rPr>
        <w:t xml:space="preserve">Date: </w:t>
      </w:r>
      <w:r>
        <w:rPr>
          <w:sz w:val="22"/>
        </w:rPr>
        <w:t>[________________]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